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邓丽君金曲钢琴曲集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在水一方  邓丽君金曲钢琴曲集 评论地址：https://www.jiaokey.com/book/detail/11600601.html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