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中国慧童故事  蓝卷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中国慧童故事  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本书出售、求购地址：https://www.jiaokey.com/book/detail/11600593.html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关键词搜索：https://www.jiaokey.com/tag/中国慧童故事  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