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书名：音乐心理学手册</w:t>
      </w:r>
    </w:p>
    <w:p>
      <w:r>
        <w:t>作者：（美）多纳德·霍杰斯（Donald A. Hodges）主编；刘沛，任恺译</w:t>
      </w:r>
    </w:p>
    <w:p>
      <w:r>
        <w:t>出版社：长沙：湖南文艺出版社</w:t>
      </w:r>
    </w:p>
    <w:p>
      <w:r>
        <w:t>出版日期：2006.01</w:t>
      </w:r>
    </w:p>
    <w:p>
      <w:r>
        <w:t>总页数：596</w:t>
      </w:r>
    </w:p>
    <w:p>
      <w:r>
        <w:t>更多请访问教客网: www.jiaokey.com</w:t>
      </w:r>
    </w:p>
    <w:p>
      <w:r>
        <w:t>音乐心理学手册 评论地址：https://www.jiaokey.com/book/detail/11600519.html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