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天鹅湖的传说  夏甸民间故事集</w:t>
      </w:r>
    </w:p>
    <w:p>
      <w:r>
        <w:rPr>
          <w:rFonts w:ascii="宋体" w:hAnsi="宋体" w:eastAsia="宋体"/>
          <w:sz w:val="24"/>
        </w:rPr>
        <w:t>王宏铭主编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天鹅湖的传说  夏甸民间故事集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本书出售、求购地址：https://www.jiaokey.com/book/detail/11600515.html</w:t>
      </w:r>
    </w:p>
    <w:p>
      <w:r>
        <w:t>更多相关图书推荐：https://www.jiaokey.com</w:t>
      </w:r>
    </w:p>
    <w:p>
      <w:r>
        <w:t>王宏铭主编 其他作品：https://www.jiaokey.com/tag/王宏铭主编.html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关键词搜索：https://www.jiaokey.com/tag/天鹅湖的传说  夏甸民间故事集.html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