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书名：中共遂昌党史  第1卷  1919-1949</w:t>
      </w:r>
    </w:p>
    <w:p>
      <w:r>
        <w:t>作者：周德春主编；浙江省遂昌县史志办公室著</w:t>
      </w:r>
    </w:p>
    <w:p>
      <w:r>
        <w:t>出版社：北京：中共党史出版社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中共遂昌党史  第1卷  1919-1949 评论地址：https://www.jiaokey.com/book/detail/11600504.html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