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农民增收实用范例</w:t>
      </w:r>
    </w:p>
    <w:p>
      <w:r>
        <w:rPr>
          <w:rFonts w:ascii="宋体" w:hAnsi="宋体" w:eastAsia="宋体"/>
          <w:sz w:val="24"/>
        </w:rPr>
        <w:t>张科主编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农民增收实用范例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农民(学科: 收入分配 学科: 研究 地点: 中国) 农民 收入分配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本书出售、求购地址：https://www.jiaokey.com/book/detail/11600499.html</w:t>
      </w:r>
    </w:p>
    <w:p>
      <w:r>
        <w:t>更多相关图书推荐：https://www.jiaokey.com</w:t>
      </w:r>
    </w:p>
    <w:p>
      <w:r>
        <w:t>张科主编 其他作品：https://www.jiaokey.com/tag/张科主编.html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关键词搜索：https://www.jiaokey.com/tag/农民(学科: 收入分配 学科: 研究 地点: 中国) 农民 收入分配.html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