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横断山中康巴人  彭建鑫访谈节目选集</w:t>
      </w:r>
    </w:p>
    <w:p>
      <w:r>
        <w:rPr>
          <w:rFonts w:ascii="宋体" w:hAnsi="宋体" w:eastAsia="宋体"/>
          <w:sz w:val="24"/>
        </w:rPr>
        <w:t>彭建鑫编著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横断山中康巴人  彭建鑫访谈节目选集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名人-访谈录-迪庆藏族自治州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本书出售、求购地址：https://www.jiaokey.com/book/detail/11600424.html</w:t>
      </w:r>
    </w:p>
    <w:p>
      <w:r>
        <w:t>更多相关图书推荐：https://www.jiaokey.com</w:t>
      </w:r>
    </w:p>
    <w:p>
      <w:r>
        <w:t>彭建鑫编著 其他作品：https://www.jiaokey.com/tag/彭建鑫编著.html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关键词搜索：https://www.jiaokey.com/tag/名人-访谈录-迪庆藏族自治州.html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