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中国外语教学法回顾、探索与展望  首届中国外语教学法国际研讨会论文集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中国外语教学法回顾、探索与展望  首届中国外语教学法国际研讨会论文集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本书出售、求购地址：https://www.jiaokey.com/book/detail/11600412.html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关键词搜索：https://www.jiaokey.com/tag/中国外语教学法回顾、探索与展望  首届中国外语教学法国际研讨会论文集.html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