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诗露花雨  李少白儿童诗选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诗露花雨  李少白儿童诗选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本书出售、求购地址：https://www.jiaokey.com/book/detail/11600406.html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关键词搜索：https://www.jiaokey.com/tag/诗露花雨  李少白儿童诗选.html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