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云南作物种质资源  稻作篇  玉米篇  麦作篇  薯类篇</w:t>
      </w:r>
    </w:p>
    <w:p>
      <w:r>
        <w:rPr>
          <w:rFonts w:ascii="宋体" w:hAnsi="宋体" w:eastAsia="宋体"/>
          <w:sz w:val="24"/>
        </w:rPr>
        <w:t>云南省农业科学院，黄兴奇主编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云南作物种质资源  稻作篇  玉米篇  麦作篇  薯类篇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云南省农业科学院，黄兴奇主编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云南科技出版社；云南出版集团公司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本书出售、求购地址：https://www.jiaokey.com/book/detail/11600402.html</w:t>
      </w:r>
    </w:p>
    <w:p>
      <w:r>
        <w:t>更多相关图书推荐：https://www.jiaokey.com</w:t>
      </w:r>
    </w:p>
    <w:p>
      <w:r>
        <w:t>云南省农业科学院，黄兴奇主编 其他作品：https://www.jiaokey.com/tag/云南省农业科学院，黄兴奇主编.html</w:t>
      </w:r>
    </w:p>
    <w:p>
      <w:r>
        <w:t>云南科技出版社；云南出版集团公司 出版图书：https://www.jiaokey.com/tag/云南科技出版社；云南出版集团公司.html</w:t>
      </w:r>
    </w:p>
    <w:p>
      <w:r>
        <w:t>关键词搜索：https://www.jiaokey.com/tag/云南作物种质资源  稻作篇  玉米篇  麦作篇  薯类篇.html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