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</w:t>
      </w:r>
    </w:p>
    <w:p>
      <w:r>
        <w:t>作者：王志伟改编；刘永厚译；赵静等绘</w:t>
      </w:r>
    </w:p>
    <w:p>
      <w:r>
        <w:t>出版社：北京:海豚出版社,2005.10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嫦娥奔月 评论地址：https://www.jiaokey.com/book/detail/11600384.html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