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书名：临床麻醉工作手册</w:t>
      </w:r>
    </w:p>
    <w:p>
      <w:r>
        <w:t>作者：修培宏，王绪祥主编</w:t>
      </w:r>
    </w:p>
    <w:p>
      <w:r>
        <w:t>出版社：北京:中国医药科技出版社,2006.01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临床麻醉工作手册 评论地址：https://www.jiaokey.com/book/detail/11600342.html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