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艺术辩证法 中国艺术智慧形式 the wisdom of Chinese art forms</w:t>
      </w:r>
    </w:p>
    <w:p>
      <w:r>
        <w:rPr>
          <w:rFonts w:ascii="宋体" w:hAnsi="宋体" w:eastAsia="宋体"/>
          <w:sz w:val="24"/>
        </w:rPr>
        <w:t>姜耕玉著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艺术辩证法 中国艺术智慧形式 the wisdom of Chinese art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姜耕玉著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本书出售、求购地址：https://www.jiaokey.com/book/detail/11600287.html</w:t>
      </w:r>
    </w:p>
    <w:p>
      <w:r>
        <w:t>更多相关图书推荐：https://www.jiaokey.com</w:t>
      </w:r>
    </w:p>
    <w:p>
      <w:r>
        <w:t>姜耕玉著 其他作品：https://www.jiaokey.com/tag/姜耕玉著.html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关键词搜索：https://www.jiaokey.com/tag/艺术辩证法 中国艺术智慧形式 the wisdom of Chinese art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