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刘美茹主编；黑龙江东方学院计算机科学与电气工程学部编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刘美茹主编；黑龙江东方学院计算机科学与电气工程学部编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本书出售、求购地址：https://www.jiaokey.com/book/detail/11600284.html</w:t>
      </w:r>
    </w:p>
    <w:p>
      <w:r>
        <w:t>更多相关图书推荐：https://www.jiaokey.com</w:t>
      </w:r>
    </w:p>
    <w:p>
      <w:r>
        <w:t>刘美茹主编；黑龙江东方学院计算机科学与电气工程学部编 其他作品：https://www.jiaokey.com/tag/刘美茹主编；黑龙江东方学院计算机科学与电气工程学部编.html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