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书名：养牛用药500问</w:t>
      </w:r>
    </w:p>
    <w:p>
      <w:r>
        <w:t>作者：刘高生，吕子涛编著</w:t>
      </w:r>
    </w:p>
    <w:p>
      <w:r>
        <w:t>出版社：北京：中国农业大学出版社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养牛用药500问 评论地址：https://www.jiaokey.com/book/detail/11600224.html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