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书名：家庭装饰设计与预算图集  1</w:t>
      </w:r>
    </w:p>
    <w:p>
      <w:r>
        <w:t>作者：石珍主编；周锡宏等绘图；上海大师室内设计研究所主编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总页数：380</w:t>
      </w:r>
    </w:p>
    <w:p>
      <w:r>
        <w:t>更多请访问教客网: www.jiaokey.com</w:t>
      </w:r>
    </w:p>
    <w:p>
      <w:r>
        <w:t>家庭装饰设计与预算图集  1 评论地址：https://www.jiaokey.com/book/detail/11600222.html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