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书名：桩承载力自平衡测试技术及工程应用</w:t>
      </w:r>
    </w:p>
    <w:p>
      <w:r>
        <w:t>作者：龚维明，戴国亮著</w:t>
      </w:r>
    </w:p>
    <w:p>
      <w:r>
        <w:t>出版社：北京:中国建筑工业出版社,2006.02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桩承载力自平衡测试技术及工程应用 评论地址：https://www.jiaokey.com/book/detail/11600133.html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