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朗文讲透美国经典名著  3</w:t>
      </w:r>
    </w:p>
    <w:p>
      <w:r>
        <w:rPr>
          <w:rFonts w:ascii="宋体" w:hAnsi="宋体" w:eastAsia="宋体"/>
          <w:sz w:val="24"/>
        </w:rPr>
        <w:t>（美）德雷伯（C. G. Draper），孙萍主编；孙萍译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朗文讲透美国经典名著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（美）德雷伯（C. G. Draper），孙萍主编；孙萍译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本书出售、求购地址：https://www.jiaokey.com/book/detail/11600111.html</w:t>
      </w:r>
    </w:p>
    <w:p>
      <w:r>
        <w:t>更多相关图书推荐：https://www.jiaokey.com</w:t>
      </w:r>
    </w:p>
    <w:p>
      <w:r>
        <w:t>（美）德雷伯（C. G. Draper），孙萍主编；孙萍译 其他作品：https://www.jiaokey.com/tag/（美）德雷伯（C. G. Draper），孙萍主编；孙萍译.html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关键词搜索：https://www.jiaokey.com/tag/朗文讲透美国经典名著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