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4星级</w:t>
      </w:r>
    </w:p>
    <w:p>
      <w:r>
        <w:t>作者:减速漫画工作室绘图</w:t>
      </w:r>
    </w:p>
    <w:p>
      <w:r>
        <w:t>出版社:成都：四川少年儿童出版社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更多请访问教客网:www.jiaokey.com</w:t>
      </w:r>
    </w:p>
    <w:p>
      <w:r>
        <w:t>IQ风暴·脑筋大转弯  4星级评论地址：https://www.jiaokey.com/book/detail/11600089.html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