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书名：土地承包与专业合作经济组织建设</w:t>
      </w:r>
    </w:p>
    <w:p>
      <w:r>
        <w:t>作者：白剑，王国丽，武东轶编著</w:t>
      </w:r>
    </w:p>
    <w:p>
      <w:r>
        <w:t>出版社：太原：山西人民出版社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土地承包与专业合作经济组织建设 评论地址：https://www.jiaokey.com/book/detail/11600084.html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