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社会主义荣辱观读本  学习胡锦涛同志关于“八荣八耻”重要讲话精神</w:t>
      </w:r>
    </w:p>
    <w:p>
      <w:r>
        <w:rPr>
          <w:rFonts w:ascii="宋体" w:hAnsi="宋体" w:eastAsia="宋体"/>
          <w:sz w:val="24"/>
        </w:rPr>
        <w:t>宋惠昌主编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社会主义荣辱观读本  学习胡锦涛同志关于“八荣八耻”重要讲话精神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本书出售、求购地址：https://www.jiaokey.com/book/detail/11600044.html</w:t>
      </w:r>
    </w:p>
    <w:p>
      <w:r>
        <w:t>更多相关图书推荐：https://www.jiaokey.com</w:t>
      </w:r>
    </w:p>
    <w:p>
      <w:r>
        <w:t>宋惠昌主编 其他作品：https://www.jiaokey.com/tag/宋惠昌主编.html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关键词搜索：https://www.jiaokey.com/tag/社会主义荣辱观读本  学习胡锦涛同志关于“八荣八耻”重要讲话精神.html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