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书名：西半球的裂变  近代拉美与美国发展模式比较研究</w:t>
      </w:r>
    </w:p>
    <w:p>
      <w:r>
        <w:t>作者：刘文龙，朱鸿博编著</w:t>
      </w:r>
    </w:p>
    <w:p>
      <w:r>
        <w:t>出版社：上海：上海辞书出版社</w:t>
      </w:r>
    </w:p>
    <w:p>
      <w:r>
        <w:t>出版日期：2005.12</w:t>
      </w:r>
    </w:p>
    <w:p>
      <w:r>
        <w:t>总页数：256</w:t>
      </w:r>
    </w:p>
    <w:p>
      <w:r>
        <w:t>更多请访问教客网: www.jiaokey.com</w:t>
      </w:r>
    </w:p>
    <w:p>
      <w:r>
        <w:t>西半球的裂变  近代拉美与美国发展模式比较研究 评论地址：https://www.jiaokey.com/book/detail/11600036.html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