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书名：桑福德抗微生物治疗指南</w:t>
      </w:r>
    </w:p>
    <w:p>
      <w:r>
        <w:t>作者：万谟彬等译</w:t>
      </w:r>
    </w:p>
    <w:p>
      <w:r>
        <w:t>出版社：北京：中国医药科技出版社</w:t>
      </w:r>
    </w:p>
    <w:p>
      <w:r>
        <w:t>出版日期：2005.10</w:t>
      </w:r>
    </w:p>
    <w:p>
      <w:r>
        <w:t>总页数：352</w:t>
      </w:r>
    </w:p>
    <w:p>
      <w:r>
        <w:t>更多请访问教客网: www.jiaokey.com</w:t>
      </w:r>
    </w:p>
    <w:p>
      <w:r>
        <w:t>桑福德抗微生物治疗指南 评论地址：https://www.jiaokey.com/book/detail/11600012.html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