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社会转型期刑事司法制度改革问题研究</w:t>
      </w:r>
    </w:p>
    <w:p>
      <w:r>
        <w:rPr>
          <w:rFonts w:ascii="宋体" w:hAnsi="宋体" w:eastAsia="宋体"/>
          <w:sz w:val="24"/>
        </w:rPr>
        <w:t>孙文红，李秋月著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社会转型期刑事司法制度改革问题研究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孙文红，李秋月著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本书出售、求购地址：https://www.jiaokey.com/book/detail/11599992.html</w:t>
      </w:r>
    </w:p>
    <w:p>
      <w:r>
        <w:t>更多相关图书推荐：https://www.jiaokey.com</w:t>
      </w:r>
    </w:p>
    <w:p>
      <w:r>
        <w:t>孙文红，李秋月著 其他作品：https://www.jiaokey.com/tag/孙文红，李秋月著.html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关键词搜索：https://www.jiaokey.com/tag/社会转型期刑事司法制度改革问题研究.html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