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建设现代化和谐社区  杭州市下城区社区建设创新研究</w:t>
      </w:r>
    </w:p>
    <w:p>
      <w:r>
        <w:rPr>
          <w:rFonts w:ascii="宋体" w:hAnsi="宋体" w:eastAsia="宋体"/>
          <w:sz w:val="24"/>
        </w:rPr>
        <w:t>翁卫军，杨张乔编著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建设现代化和谐社区  杭州市下城区社区建设创新研究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翁卫军，杨张乔编著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本书出售、求购地址：https://www.jiaokey.com/book/detail/11599989.html</w:t>
      </w:r>
    </w:p>
    <w:p>
      <w:r>
        <w:t>更多相关图书推荐：https://www.jiaokey.com</w:t>
      </w:r>
    </w:p>
    <w:p>
      <w:r>
        <w:t>翁卫军，杨张乔编著 其他作品：https://www.jiaokey.com/tag/翁卫军，杨张乔编著.html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关键词搜索：https://www.jiaokey.com/tag/建设现代化和谐社区  杭州市下城区社区建设创新研究.html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