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书名：世纪钢琴名曲  简易本  初学者和中级水平者97首必练曲目</w:t>
      </w:r>
    </w:p>
    <w:p>
      <w:r>
        <w:t>作者：罗纳德·赫尔德（Ronald Herder）选编</w:t>
      </w:r>
    </w:p>
    <w:p>
      <w:r>
        <w:t>出版社：长沙：湖南文艺出版社</w:t>
      </w:r>
    </w:p>
    <w:p>
      <w:r>
        <w:t>出版日期：2006.04</w:t>
      </w:r>
    </w:p>
    <w:p>
      <w:r>
        <w:t>总页数：165</w:t>
      </w:r>
    </w:p>
    <w:p>
      <w:r>
        <w:t>更多请访问教客网: www.jiaokey.com</w:t>
      </w:r>
    </w:p>
    <w:p>
      <w:r>
        <w:t>世纪钢琴名曲  简易本  初学者和中级水平者97首必练曲目 评论地址：https://www.jiaokey.com/book/detail/11599959.html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