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书名：白砥书咏竹诗帖</w:t>
      </w:r>
    </w:p>
    <w:p>
      <w:r>
        <w:t>作者：白砥书</w:t>
      </w:r>
    </w:p>
    <w:p>
      <w:r>
        <w:t>出版社：合肥：安徽教育出版社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白砥书咏竹诗帖 评论地址：https://www.jiaokey.com/book/detail/11599907.html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