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书名：变革之声  参与式监测与评估在中国的实践</w:t>
      </w:r>
    </w:p>
    <w:p>
      <w:r>
        <w:t>作者：（加）罗尼·魏努力（Ronnie Vernooy），孙秋，许建初原编著；周丕文等译</w:t>
      </w:r>
    </w:p>
    <w:p>
      <w:r>
        <w:t>出版社：昆明：云南科学技术出版社</w:t>
      </w:r>
    </w:p>
    <w:p>
      <w:r>
        <w:t>出版日期：2005.06</w:t>
      </w:r>
    </w:p>
    <w:p>
      <w:r>
        <w:t>总页数：102</w:t>
      </w:r>
    </w:p>
    <w:p>
      <w:r>
        <w:t>更多请访问教客网: www.jiaokey.com</w:t>
      </w:r>
    </w:p>
    <w:p>
      <w:r>
        <w:t>变革之声  参与式监测与评估在中国的实践 评论地址：https://www.jiaokey.com/book/detail/11599903.html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