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 Level 4 公司财务、衍生产品投资、其他金融产品投资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 Level 4 公司财务、衍生产品投资、其他金融产品投资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本书出售、求购地址：https://www.jiaokey.com/book/detail/11599879.html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 Level 4 公司财务、衍生产品投资、其他金融产品投资.html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