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CFA学习精要 Level 2 经济学、资产组合管理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CFA学习精要 Level 2 经济学、资产组合管理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本书出售、求购地址：https://www.jiaokey.com/book/detail/11599874.html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关键词搜索：https://www.jiaokey.com/tag/CFA学习精要 Level 2 经济学、资产组合管理.html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