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我和老爸是哥们儿一位初中生的情感生活写真</w:t>
      </w:r>
    </w:p>
    <w:p>
      <w:r>
        <w:rPr>
          <w:rFonts w:ascii="宋体" w:hAnsi="宋体" w:eastAsia="宋体"/>
          <w:sz w:val="24"/>
        </w:rPr>
        <w:t>朱墨著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我和老爸是哥们儿一位初中生的情感生活写真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本书出售、求购地址：https://www.jiaokey.com/book/detail/11599703.html</w:t>
      </w:r>
    </w:p>
    <w:p>
      <w:r>
        <w:t>更多相关图书推荐：https://www.jiaokey.com</w:t>
      </w:r>
    </w:p>
    <w:p>
      <w:r>
        <w:t>朱墨著 其他作品：https://www.jiaokey.com/tag/朱墨著.html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