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盖比橱柜的秘密</w:t>
      </w:r>
    </w:p>
    <w:p>
      <w:r>
        <w:rPr>
          <w:rFonts w:ascii="宋体" w:hAnsi="宋体" w:eastAsia="宋体"/>
          <w:sz w:val="24"/>
        </w:rPr>
        <w:t>（加）凯西·凯赛（Kathy Kacer）著；林达译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盖比橱柜的秘密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（加）凯西·凯赛（Kathy Kacer）著；林达译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本书出售、求购地址：https://www.jiaokey.com/book/detail/11599683.html</w:t>
      </w:r>
    </w:p>
    <w:p>
      <w:r>
        <w:t>更多相关图书推荐：https://www.jiaokey.com</w:t>
      </w:r>
    </w:p>
    <w:p>
      <w:r>
        <w:t>（加）凯西·凯赛（Kathy Kacer）著；林达译 其他作品：https://www.jiaokey.com/tag/（加）凯西·凯赛（Kathy Kacer）著；林达译.html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关键词搜索：https://www.jiaokey.com/tag/盖比橱柜的秘密.html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