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  送给小宝宝甜蜜的故事</w:t>
      </w:r>
    </w:p>
    <w:p>
      <w:r>
        <w:rPr>
          <w:rFonts w:ascii="宋体" w:hAnsi="宋体" w:eastAsia="宋体"/>
          <w:sz w:val="24"/>
        </w:rPr>
        <w:t>杨天成主编；立林，世忠，何星，李力，金龙，蔓丽编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  送给小宝宝甜蜜的故事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杨天成主编；立林，世忠，何星，李力，金龙，蔓丽编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本书出售、求购地址：https://www.jiaokey.com/book/detail/11599654.html</w:t>
      </w:r>
    </w:p>
    <w:p>
      <w:r>
        <w:t>更多相关图书推荐：https://www.jiaokey.com</w:t>
      </w:r>
    </w:p>
    <w:p>
      <w:r>
        <w:t>杨天成主编；立林，世忠，何星，李力，金龙，蔓丽编 其他作品：https://www.jiaokey.com/tag/杨天成主编；立林，世忠，何星，李力，金龙，蔓丽编.html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关键词搜索：https://www.jiaokey.com/tag/睡前10分钟  送给小宝宝甜蜜的故事.html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