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你和你的青苹果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你和你的青苹果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本书出售、求购地址：https://www.jiaokey.com/book/detail/11599591.html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关键词搜索：https://www.jiaokey.com/tag/你和你的青苹果.html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