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会飞的蘑菇  李华幼儿文学作品选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会飞的蘑菇  李华幼儿文学作品选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本书出售、求购地址：https://www.jiaokey.com/book/detail/11599589.html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关键词搜索：https://www.jiaokey.com/tag/会飞的蘑菇  李华幼儿文学作品选.html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