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2000中国年度最佳儿童文学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2000中国年度最佳儿童文学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本书出售、求购地址：https://www.jiaokey.com/book/detail/11599571.html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关键词搜索：https://www.jiaokey.com/tag/2000中国年度最佳儿童文学.html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