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中外儿歌·童诗大王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中外儿歌·童诗大王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本书出售、求购地址：https://www.jiaokey.com/book/detail/11599570.html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关键词搜索：https://www.jiaokey.com/tag/中外儿歌·童诗大王.html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