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赢在起跑线上：10位杰出中学生成才纪实</w:t>
      </w:r>
    </w:p>
    <w:p>
      <w:r>
        <w:rPr>
          <w:rFonts w:ascii="宋体" w:hAnsi="宋体" w:eastAsia="宋体"/>
          <w:sz w:val="24"/>
        </w:rPr>
        <w:t>柯兆银著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赢在起跑线上：10位杰出中学生成才纪实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柯兆银著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本书出售、求购地址：https://www.jiaokey.com/book/detail/11599559.html</w:t>
      </w:r>
    </w:p>
    <w:p>
      <w:r>
        <w:t>更多相关图书推荐：https://www.jiaokey.com</w:t>
      </w:r>
    </w:p>
    <w:p>
      <w:r>
        <w:t>柯兆银著 其他作品：https://www.jiaokey.com/tag/柯兆银著.html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关键词搜索：https://www.jiaokey.com/tag/赢在起跑线上：10位杰出中学生成才纪实.html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