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在离开父母的日子里  中国首家罪犯子女儿童村纪实</w:t>
      </w:r>
    </w:p>
    <w:p>
      <w:r>
        <w:rPr>
          <w:rFonts w:ascii="宋体" w:hAnsi="宋体" w:eastAsia="宋体"/>
          <w:sz w:val="24"/>
        </w:rPr>
        <w:t>常扬著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在离开父母的日子里  中国首家罪犯子女儿童村纪实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本书出售、求购地址：https://www.jiaokey.com/book/detail/11599537.html</w:t>
      </w:r>
    </w:p>
    <w:p>
      <w:r>
        <w:t>更多相关图书推荐：https://www.jiaokey.com</w:t>
      </w:r>
    </w:p>
    <w:p>
      <w:r>
        <w:t>常扬著 其他作品：https://www.jiaokey.com/tag/常扬著.html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关键词搜索：https://www.jiaokey.com/tag/在离开父母的日子里  中国首家罪犯子女儿童村纪实.html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