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书名：小鬼初入学  面对低年级小学生的心理难题</w:t>
      </w:r>
    </w:p>
    <w:p>
      <w:r>
        <w:t>作者：林贻真，翁文磊编著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总页数：216</w:t>
      </w:r>
    </w:p>
    <w:p>
      <w:r>
        <w:t>更多请访问教客网: www.jiaokey.com</w:t>
      </w:r>
    </w:p>
    <w:p>
      <w:r>
        <w:t>小鬼初入学  面对低年级小学生的心理难题 评论地址：https://www.jiaokey.com/book/detail/11599499.html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