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书名：文艺家写真选  中英文本</w:t>
      </w:r>
    </w:p>
    <w:p>
      <w:r>
        <w:t>作者：祖忠人摄影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总页数：57</w:t>
      </w:r>
    </w:p>
    <w:p>
      <w:r>
        <w:t>更多请访问教客网: www.jiaokey.com</w:t>
      </w:r>
    </w:p>
    <w:p>
      <w:r>
        <w:t>文艺家写真选  中英文本 评论地址：https://www.jiaokey.com/book/detail/11599304.html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