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书名：新一代数码相机摄影技巧  静态  动态  人物  夜间  特殊摄影示范</w:t>
      </w:r>
    </w:p>
    <w:p>
      <w:r>
        <w:t>作者：指南针集团有限公司编著</w:t>
      </w:r>
    </w:p>
    <w:p>
      <w:r>
        <w:t>出版社：广州：广东科技出版社</w:t>
      </w:r>
    </w:p>
    <w:p>
      <w:r>
        <w:t>出版日期：2004.02</w:t>
      </w:r>
    </w:p>
    <w:p>
      <w:r>
        <w:t>总页数：129</w:t>
      </w:r>
    </w:p>
    <w:p>
      <w:r>
        <w:t>更多请访问教客网: www.jiaokey.com</w:t>
      </w:r>
    </w:p>
    <w:p>
      <w:r>
        <w:t>新一代数码相机摄影技巧  静态  动态  人物  夜间  特殊摄影示范 评论地址：https://www.jiaokey.com/book/detail/11599274.html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