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儿童生活趣味百科</w:t>
      </w:r>
    </w:p>
    <w:p>
      <w:r>
        <w:rPr>
          <w:rFonts w:ascii="宋体" w:hAnsi="宋体" w:eastAsia="宋体"/>
          <w:sz w:val="24"/>
        </w:rPr>
        <w:t>日本株式会社小学馆著；廖瑞平等译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9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儿童生活趣味百科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日本株式会社小学馆著；廖瑞平等译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本书出售、求购地址：https://www.jiaokey.com/book/detail/11599257.html</w:t>
      </w:r>
    </w:p>
    <w:p>
      <w:r>
        <w:t>更多相关图书推荐：https://www.jiaokey.com</w:t>
      </w:r>
    </w:p>
    <w:p>
      <w:r>
        <w:t>日本株式会社小学馆著；廖瑞平等译 其他作品：https://www.jiaokey.com/tag/日本株式会社小学馆著；廖瑞平等译.html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关键词搜索：https://www.jiaokey.com/tag/科学知识(学科: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