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如果给小象土比一块巧克力  世界儿童故事精品</w:t>
      </w:r>
    </w:p>
    <w:p>
      <w:r>
        <w:rPr>
          <w:rFonts w:ascii="宋体" w:hAnsi="宋体" w:eastAsia="宋体"/>
          <w:sz w:val="24"/>
        </w:rPr>
        <w:t>（荷兰）弗朗西斯卡·佛罗里奇撰文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如果给小象土比一块巧克力  世界儿童故事精品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（荷兰）弗朗西斯卡·佛罗里奇撰文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本书出售、求购地址：https://www.jiaokey.com/book/detail/11599256.html</w:t>
      </w:r>
    </w:p>
    <w:p>
      <w:r>
        <w:t>更多相关图书推荐：https://www.jiaokey.com</w:t>
      </w:r>
    </w:p>
    <w:p>
      <w:r>
        <w:t>（荷兰）弗朗西斯卡·佛罗里奇撰文 其他作品：https://www.jiaokey.com/tag/（荷兰）弗朗西斯卡·佛罗里奇撰文.html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关键词搜索：https://www.jiaokey.com/tag/如果给小象土比一块巧克力  世界儿童故事精品.html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