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中学五科测试常见题型分析与训练·初中物理</w:t>
      </w:r>
    </w:p>
    <w:p>
      <w:r>
        <w:rPr>
          <w:rFonts w:ascii="宋体" w:hAnsi="宋体" w:eastAsia="宋体"/>
          <w:sz w:val="24"/>
        </w:rPr>
        <w:t>陈真黔编著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中学五科测试常见题型分析与训练·初中物理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本书出售、求购地址：https://www.jiaokey.com/book/detail/11599251.html</w:t>
      </w:r>
    </w:p>
    <w:p>
      <w:r>
        <w:t>更多相关图书推荐：https://www.jiaokey.com</w:t>
      </w:r>
    </w:p>
    <w:p>
      <w:r>
        <w:t>陈真黔编著 其他作品：https://www.jiaokey.com/tag/陈真黔编著.html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