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金版巨人少年儿童世界百科全书</w:t>
      </w:r>
    </w:p>
    <w:p>
      <w:r>
        <w:rPr>
          <w:rFonts w:ascii="宋体" w:hAnsi="宋体" w:eastAsia="宋体"/>
          <w:sz w:val="24"/>
        </w:rPr>
        <w:t>（英）Jacqueline Dineen，（英）Claire Aston著；苏永刚译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金版巨人少年儿童世界百科全书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（英）Jacqueline Dineen，（英）Claire Aston著；苏永刚译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本书出售、求购地址：https://www.jiaokey.com/book/detail/11599249.html</w:t>
      </w:r>
    </w:p>
    <w:p>
      <w:r>
        <w:t>更多相关图书推荐：https://www.jiaokey.com</w:t>
      </w:r>
    </w:p>
    <w:p>
      <w:r>
        <w:t>（英）Jacqueline Dineen，（英）Claire Aston著；苏永刚译 其他作品：https://www.jiaokey.com/tag/（英）Jacqueline Dineen，（英）Claire Aston著；苏永刚译.html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关键词搜索：https://www.jiaokey.com/tag/金版巨人少年儿童世界百科全书.html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