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郑周永  现代企业集团创始人</w:t>
      </w:r>
    </w:p>
    <w:p>
      <w:r>
        <w:rPr>
          <w:rFonts w:ascii="宋体" w:hAnsi="宋体" w:eastAsia="宋体"/>
          <w:sz w:val="24"/>
        </w:rPr>
        <w:t>葛连峰编著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郑周永  现代企业集团创始人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本书出售、求购地址：https://www.jiaokey.com/book/detail/11599188.html</w:t>
      </w:r>
    </w:p>
    <w:p>
      <w:r>
        <w:t>更多相关图书推荐：https://www.jiaokey.com</w:t>
      </w:r>
    </w:p>
    <w:p>
      <w:r>
        <w:t>葛连峰编著 其他作品：https://www.jiaokey.com/tag/葛连峰编著.html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关键词搜索：https://www.jiaokey.com/tag/郑周永  现代企业集团创始人.html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