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华罗庚·竺可桢·林巧稚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华罗庚·竺可桢·林巧稚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本书出售、求购地址：https://www.jiaokey.com/book/detail/11599172.html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华罗庚·竺可桢·林巧稚.html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