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落潮先生和涨潮先生  中华儿童文学名家名作书系</w:t>
      </w:r>
    </w:p>
    <w:p>
      <w:r>
        <w:rPr>
          <w:rFonts w:ascii="宋体" w:hAnsi="宋体" w:eastAsia="宋体"/>
          <w:sz w:val="24"/>
        </w:rPr>
        <w:t>陈伯吹著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落潮先生和涨潮先生  中华儿童文学名家名作书系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本书出售、求购地址：https://www.jiaokey.com/book/detail/11599149.html</w:t>
      </w:r>
    </w:p>
    <w:p>
      <w:r>
        <w:t>更多相关图书推荐：https://www.jiaokey.com</w:t>
      </w:r>
    </w:p>
    <w:p>
      <w:r>
        <w:t>陈伯吹著 其他作品：https://www.jiaokey.com/tag/陈伯吹著.html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关键词搜索：https://www.jiaokey.com/tag/落潮先生和涨潮先生  中华儿童文学名家名作书系.html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