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中考PASS·物理</w:t>
      </w:r>
    </w:p>
    <w:p>
      <w:r>
        <w:rPr>
          <w:rFonts w:ascii="宋体" w:hAnsi="宋体" w:eastAsia="宋体"/>
          <w:sz w:val="24"/>
        </w:rPr>
        <w:t>宋世敏，张加强，周远宏，潘志明，张竹山编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中考PASS·物理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宋世敏，张加强，周远宏，潘志明，张竹山编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本书出售、求购地址：https://www.jiaokey.com/book/detail/11599125.html</w:t>
      </w:r>
    </w:p>
    <w:p>
      <w:r>
        <w:t>更多相关图书推荐：https://www.jiaokey.com</w:t>
      </w:r>
    </w:p>
    <w:p>
      <w:r>
        <w:t>宋世敏，张加强，周远宏，潘志明，张竹山编 其他作品：https://www.jiaokey.com/tag/宋世敏，张加强，周远宏，潘志明，张竹山编.html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关键词搜索：https://www.jiaokey.com/tag/中考PASS·物理.html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